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14 Seeds complete the crossword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plant which attaches to the ground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embryo that becomes the shoot or the stem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seeds are dispersed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seeds sprout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A flowering’s plant or food of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embryo that becomes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the tests, protects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Naked seed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storage system for the embryo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Seeds complete the crossword below</dc:title>
  <dcterms:created xsi:type="dcterms:W3CDTF">2021-10-11T03:20:39Z</dcterms:created>
  <dcterms:modified xsi:type="dcterms:W3CDTF">2021-10-11T03:20:39Z</dcterms:modified>
</cp:coreProperties>
</file>