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14: The Rise of Prussia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Prussia stronger by fighting to add land and building a palace in Brandenburg?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Frederick the Great was Frederick's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Frederick William I made the ______ stronger.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Frederick founded a Royal Prussian Academy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Frederick had elaborate _______________ and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__________________ gave him permission to call himself a king, but only in Prussia.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German state of _____________ was outside the Holy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years after the Thirty Years' War, ____________ was divided into three hundred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Frederick founded a Prussian Academy of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ruled the two German states of Brandenburg and Prussia?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Prince Frederick started to call  himself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Frederick started to call his whole kingdom of both Brandenburg and Prussia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Brandenburg lay inside the borders of this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"___________" was the first German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Frederick's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Frederick founded a Prussian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Frederick wanted people to be loyal to a _____________, the idea of a German kingdom ruled by a German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wanted to the the ______________ 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14: The Rise of Prussia</dc:title>
  <dcterms:created xsi:type="dcterms:W3CDTF">2021-10-11T03:19:44Z</dcterms:created>
  <dcterms:modified xsi:type="dcterms:W3CDTF">2021-10-11T03:19:44Z</dcterms:modified>
</cp:coreProperties>
</file>