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close ecological relationship between two or more organisms of different species living in direct contact of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generalized diagram showing the number of surviving members over time from a measured set of births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individuals into a population from another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of the biotic and abiotic factors in the area an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interspecies interaction in which both organisms benefit from one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by which one organism captures and feeds upon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movement of individuals out of a population and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population begins with a period of slow growth followed by a brief period of exponential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measurement of the number of individuals living in a defined space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relationship between two organisms in which one receives an ecological benefit from one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in which individuals of a population are spread in an area or a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when population size increases a lot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composed of all of the physical, chemical, biological factors a species needs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organisms fight for the same limited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relationship similar to predation in that one organism benefits while the other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dramatic decline in the size of a population over a short period of time</w:t>
            </w:r>
          </w:p>
        </w:tc>
      </w:tr>
    </w:tbl>
    <w:p>
      <w:pPr>
        <w:pStyle w:val="WordBankLarge"/>
      </w:pPr>
      <w:r>
        <w:t xml:space="preserve">   habitat    </w:t>
      </w:r>
      <w:r>
        <w:t xml:space="preserve">   ecological niche    </w:t>
      </w:r>
      <w:r>
        <w:t xml:space="preserve">   competition     </w:t>
      </w:r>
      <w:r>
        <w:t xml:space="preserve">   predation     </w:t>
      </w:r>
      <w:r>
        <w:t xml:space="preserve">   symbiosis    </w:t>
      </w:r>
      <w:r>
        <w:t xml:space="preserve">   mutualism    </w:t>
      </w:r>
      <w:r>
        <w:t xml:space="preserve">   commensalism    </w:t>
      </w:r>
      <w:r>
        <w:t xml:space="preserve">   parasitism    </w:t>
      </w:r>
      <w:r>
        <w:t xml:space="preserve">   population density     </w:t>
      </w:r>
      <w:r>
        <w:t xml:space="preserve">   population dispersion     </w:t>
      </w:r>
      <w:r>
        <w:t xml:space="preserve">   survivorship curve    </w:t>
      </w:r>
      <w:r>
        <w:t xml:space="preserve">   immigration     </w:t>
      </w:r>
      <w:r>
        <w:t xml:space="preserve">   emigration     </w:t>
      </w:r>
      <w:r>
        <w:t xml:space="preserve">   exponential growth    </w:t>
      </w:r>
      <w:r>
        <w:t xml:space="preserve">   logistic growth     </w:t>
      </w:r>
      <w:r>
        <w:t xml:space="preserve">   population crash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 Vocab</dc:title>
  <dcterms:created xsi:type="dcterms:W3CDTF">2021-10-11T03:20:33Z</dcterms:created>
  <dcterms:modified xsi:type="dcterms:W3CDTF">2021-10-11T03:20:33Z</dcterms:modified>
</cp:coreProperties>
</file>