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Agenda Setting    </w:t>
      </w:r>
      <w:r>
        <w:t xml:space="preserve">   Digital Divide    </w:t>
      </w:r>
      <w:r>
        <w:t xml:space="preserve">   Gatekeepers    </w:t>
      </w:r>
      <w:r>
        <w:t xml:space="preserve">   Information Society    </w:t>
      </w:r>
      <w:r>
        <w:t xml:space="preserve">   Knowledge-gap Hypothesis    </w:t>
      </w:r>
      <w:r>
        <w:t xml:space="preserve">   Media Convergence    </w:t>
      </w:r>
      <w:r>
        <w:t xml:space="preserve">   Opinion Leaders    </w:t>
      </w:r>
      <w:r>
        <w:t xml:space="preserve">   Rationalization    </w:t>
      </w:r>
      <w:r>
        <w:t xml:space="preserve">   Secularization    </w:t>
      </w:r>
      <w:r>
        <w:t xml:space="preserve">   Social Capital    </w:t>
      </w:r>
      <w:r>
        <w:t xml:space="preserve">   Spiral of Silence    </w:t>
      </w:r>
      <w:r>
        <w:t xml:space="preserve">   Sport    </w:t>
      </w:r>
      <w:r>
        <w:t xml:space="preserve">   Stacking    </w:t>
      </w:r>
      <w:r>
        <w:t xml:space="preserve">   Title 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Vocab</dc:title>
  <dcterms:created xsi:type="dcterms:W3CDTF">2021-10-11T03:20:47Z</dcterms:created>
  <dcterms:modified xsi:type="dcterms:W3CDTF">2021-10-11T03:20:47Z</dcterms:modified>
</cp:coreProperties>
</file>