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lend lease act    </w:t>
      </w:r>
      <w:r>
        <w:t xml:space="preserve">   allies    </w:t>
      </w:r>
      <w:r>
        <w:t xml:space="preserve">   axis    </w:t>
      </w:r>
      <w:r>
        <w:t xml:space="preserve">   fascism    </w:t>
      </w:r>
      <w:r>
        <w:t xml:space="preserve">   dictator    </w:t>
      </w:r>
      <w:r>
        <w:t xml:space="preserve">   internment camp    </w:t>
      </w:r>
      <w:r>
        <w:t xml:space="preserve">   warbond    </w:t>
      </w:r>
      <w:r>
        <w:t xml:space="preserve">   V E Day    </w:t>
      </w:r>
      <w:r>
        <w:t xml:space="preserve">   D Day    </w:t>
      </w:r>
      <w:r>
        <w:t xml:space="preserve">   code talker    </w:t>
      </w:r>
      <w:r>
        <w:t xml:space="preserve">   radar    </w:t>
      </w:r>
      <w:r>
        <w:t xml:space="preserve">   ghetto    </w:t>
      </w:r>
      <w:r>
        <w:t xml:space="preserve">   holocaust    </w:t>
      </w:r>
      <w:r>
        <w:t xml:space="preserve">   genocide    </w:t>
      </w:r>
      <w:r>
        <w:t xml:space="preserve">   concentration camp    </w:t>
      </w:r>
      <w:r>
        <w:t xml:space="preserve">   atomic bomb    </w:t>
      </w:r>
      <w:r>
        <w:t xml:space="preserve">   island hopping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 Vocabulary</dc:title>
  <dcterms:created xsi:type="dcterms:W3CDTF">2021-10-11T03:20:45Z</dcterms:created>
  <dcterms:modified xsi:type="dcterms:W3CDTF">2021-10-11T03:20:45Z</dcterms:modified>
</cp:coreProperties>
</file>