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used to separate and analyze DNA fragments by placing a mixture of DNA fragments at one end of a porous gel and applying an electrical voltage to the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that shows the presence or absence of a trait according to the relationships within a family across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application of mathematics and computer science to store, retrieve and analyze biological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whole genomes, including genes and their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error in meiosis in which the homologous chromosomes fail to separate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that cuts DNA at a sequence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 that is not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chromosomes that determines an individual's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 located on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micrograph of the complete diploid set of chromosomes grouped together in pairs, arranged in order of decreasing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entire set of genetic information that an organism carries in its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Vocabulary</dc:title>
  <dcterms:created xsi:type="dcterms:W3CDTF">2021-10-11T03:19:47Z</dcterms:created>
  <dcterms:modified xsi:type="dcterms:W3CDTF">2021-10-11T03:19:47Z</dcterms:modified>
</cp:coreProperties>
</file>