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 Vocav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Population size will increase at a rapid 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organisms from different species compete for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of the same species compete with one another for the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Generalized diagram showing the number of surviving members over a time from measured set of births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comes into another country to settle down permanently. This is an example of one of the four things that affect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one house for sale. There is ______ between two people to buy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dog dies. This is an example of one of the four things that affect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Tokyo has a ______ of 6,158 persons per square kilometer, which is the measurement of the number of individuals in a defined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Mutualism, Commensalism and Parasitism are apart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Factor that plays a major role in limiting a species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biotic and abiotic factors in an area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man LEAVES his country to live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tapeworm lives inside a person. It feeds to the detriment of the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Population grows slowly, having a period of exponential growth before leveling off at a stable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organisms that live in an previously uninhabited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gets a ride from a friend to his house. The man benefits while the friend is not hurt in any other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max number of a species that can be sustained by the region while living comfortably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hawk kills, and eats, a rabbit. The hawk captured and fed upon the rabbit.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Composed of all physical, chemical and biological factors an organism needs to survive, stay healthy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clown fish lives in a sea anemone. Both organisms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Biotic changes that will regenerate a damaged community or start life in an previously uninhabited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four things that affect population density about giving birth to new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Vocav</dc:title>
  <dcterms:created xsi:type="dcterms:W3CDTF">2021-10-11T03:20:09Z</dcterms:created>
  <dcterms:modified xsi:type="dcterms:W3CDTF">2021-10-11T03:20:09Z</dcterms:modified>
</cp:coreProperties>
</file>