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underground railroad    </w:t>
      </w:r>
      <w:r>
        <w:t xml:space="preserve">   yeoman    </w:t>
      </w:r>
      <w:r>
        <w:t xml:space="preserve">   spiritual    </w:t>
      </w:r>
      <w:r>
        <w:t xml:space="preserve">   literacy    </w:t>
      </w:r>
      <w:r>
        <w:t xml:space="preserve">   slave codes    </w:t>
      </w:r>
      <w:r>
        <w:t xml:space="preserve">   trade    </w:t>
      </w:r>
      <w:r>
        <w:t xml:space="preserve">   productivity    </w:t>
      </w:r>
      <w:r>
        <w:t xml:space="preserve">   famine    </w:t>
      </w:r>
      <w:r>
        <w:t xml:space="preserve">   discrimination    </w:t>
      </w:r>
      <w:r>
        <w:t xml:space="preserve">   prejudice    </w:t>
      </w:r>
      <w:r>
        <w:t xml:space="preserve">   strike    </w:t>
      </w:r>
      <w:r>
        <w:t xml:space="preserve">   trade union    </w:t>
      </w:r>
      <w:r>
        <w:t xml:space="preserve">   morse code    </w:t>
      </w:r>
      <w:r>
        <w:t xml:space="preserve">   telegraph    </w:t>
      </w:r>
      <w:r>
        <w:t xml:space="preserve">   clipper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Word Search</dc:title>
  <dcterms:created xsi:type="dcterms:W3CDTF">2021-10-11T03:20:56Z</dcterms:created>
  <dcterms:modified xsi:type="dcterms:W3CDTF">2021-10-11T03:20:56Z</dcterms:modified>
</cp:coreProperties>
</file>