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accompanied by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transfer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supportive walking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confinement to bed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use of proper body movement in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sidelying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Moving a resident into a comfortable and complication reducing spot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lack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Ensuring safety by examing proper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Variation of supine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Noninjured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every two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assisting an individual in the completion of a task by offering prompts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Injured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allow the patients feet to hang off the side of the bed, before transfer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Lying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walk from place to place independently with or without assistive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of light -headedness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Changing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Motionless and not capabling of moving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Lying on the abdomin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</dc:title>
  <dcterms:created xsi:type="dcterms:W3CDTF">2021-10-11T03:20:30Z</dcterms:created>
  <dcterms:modified xsi:type="dcterms:W3CDTF">2021-10-11T03:20:30Z</dcterms:modified>
</cp:coreProperties>
</file>