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oppress or harass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Paul kept in touch with the churches he started and explained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in Roman society that wanted to join the Christian Church because it taught all members were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influential early Christian missionary because of his many journeys and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spreads his faith by converting others to 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letters written by the apostles to early Christian churches that are a part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Paul probably died under persecution started by the Emperor 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that were the first members of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term for a person who is not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convince others to adopt a different belief system, as the early disciples of Jesus tried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lesson 2</dc:title>
  <dcterms:created xsi:type="dcterms:W3CDTF">2021-10-11T03:20:43Z</dcterms:created>
  <dcterms:modified xsi:type="dcterms:W3CDTF">2021-10-11T03:20:43Z</dcterms:modified>
</cp:coreProperties>
</file>