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15-16 Quiz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signofthecross    </w:t>
      </w:r>
      <w:r>
        <w:t xml:space="preserve">   confessionofsin    </w:t>
      </w:r>
      <w:r>
        <w:t xml:space="preserve">   absolution    </w:t>
      </w:r>
      <w:r>
        <w:t xml:space="preserve">   actofcontrition    </w:t>
      </w:r>
      <w:r>
        <w:t xml:space="preserve">   adoptedchildren    </w:t>
      </w:r>
      <w:r>
        <w:t xml:space="preserve">   anointingofthesick    </w:t>
      </w:r>
      <w:r>
        <w:t xml:space="preserve">   anointingwithoil    </w:t>
      </w:r>
      <w:r>
        <w:t xml:space="preserve">   Baptism    </w:t>
      </w:r>
      <w:r>
        <w:t xml:space="preserve">   beatitudes    </w:t>
      </w:r>
      <w:r>
        <w:t xml:space="preserve">   bishop    </w:t>
      </w:r>
      <w:r>
        <w:t xml:space="preserve">   childrenofGod    </w:t>
      </w:r>
      <w:r>
        <w:t xml:space="preserve">   Church    </w:t>
      </w:r>
      <w:r>
        <w:t xml:space="preserve">   communionofsaints    </w:t>
      </w:r>
      <w:r>
        <w:t xml:space="preserve">   Corinth    </w:t>
      </w:r>
      <w:r>
        <w:t xml:space="preserve">   epistle    </w:t>
      </w:r>
      <w:r>
        <w:t xml:space="preserve">   Eucharist    </w:t>
      </w:r>
      <w:r>
        <w:t xml:space="preserve">   foreheadandhands    </w:t>
      </w:r>
      <w:r>
        <w:t xml:space="preserve">   forgiveness    </w:t>
      </w:r>
      <w:r>
        <w:t xml:space="preserve">   God    </w:t>
      </w:r>
      <w:r>
        <w:t xml:space="preserve">   HolyOrders    </w:t>
      </w:r>
      <w:r>
        <w:t xml:space="preserve">   HolySpirit    </w:t>
      </w:r>
      <w:r>
        <w:t xml:space="preserve">   hospitals    </w:t>
      </w:r>
      <w:r>
        <w:t xml:space="preserve">   Jesus    </w:t>
      </w:r>
      <w:r>
        <w:t xml:space="preserve">   layingonofhands    </w:t>
      </w:r>
      <w:r>
        <w:t xml:space="preserve">   Lectionary    </w:t>
      </w:r>
      <w:r>
        <w:t xml:space="preserve">   oil    </w:t>
      </w:r>
      <w:r>
        <w:t xml:space="preserve">   priest    </w:t>
      </w:r>
      <w:r>
        <w:t xml:space="preserve">   reconciliation    </w:t>
      </w:r>
      <w:r>
        <w:t xml:space="preserve">   reverence    </w:t>
      </w:r>
      <w:r>
        <w:t xml:space="preserve">   sacramentsofhealing    </w:t>
      </w:r>
      <w:r>
        <w:t xml:space="preserve">   sermononthemount    </w:t>
      </w:r>
      <w:r>
        <w:t xml:space="preserve">   sin    </w:t>
      </w:r>
      <w:r>
        <w:t xml:space="preserve">   StPaul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15-16 Quiz Word Search</dc:title>
  <dcterms:created xsi:type="dcterms:W3CDTF">2021-10-11T03:19:52Z</dcterms:created>
  <dcterms:modified xsi:type="dcterms:W3CDTF">2021-10-11T03:19:52Z</dcterms:modified>
</cp:coreProperties>
</file>