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force pushing on an area or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swirling center of low air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 transfer of heat from one substance to another by touching.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masses form over oceans.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Pressure centers of dry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envelope of gasses  that surround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mass givin volume of air is 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wavelenghts that re longer than a red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consists of a glass tube opean at the bottom end and partially  filled with mercury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 masses form in the topics an have low air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increased cooling a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earths atmosphere at a particular time and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heat by the movement of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glass tube with a bulb on one end that contains a lquid usally 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water in the form of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lake breeze is a local wind that blows from an ocean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from the equator , measured in degress.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air boundary  where the air  masses meet becomes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oxygen that has three oxygen atoms in each molecule  instead of two</w:t>
            </w:r>
          </w:p>
        </w:tc>
      </w:tr>
    </w:tbl>
    <w:p>
      <w:pPr>
        <w:pStyle w:val="WordBankMedium"/>
      </w:pPr>
      <w:r>
        <w:t xml:space="preserve">   Weather    </w:t>
      </w:r>
      <w:r>
        <w:t xml:space="preserve">   Atmosphere    </w:t>
      </w:r>
      <w:r>
        <w:t xml:space="preserve">   Ozone    </w:t>
      </w:r>
      <w:r>
        <w:t xml:space="preserve">   Water vapor     </w:t>
      </w:r>
      <w:r>
        <w:t xml:space="preserve">   pressure    </w:t>
      </w:r>
      <w:r>
        <w:t xml:space="preserve">   Density     </w:t>
      </w:r>
      <w:r>
        <w:t xml:space="preserve">   Mercury barometer     </w:t>
      </w:r>
      <w:r>
        <w:t xml:space="preserve">   infrared radiation     </w:t>
      </w:r>
      <w:r>
        <w:t xml:space="preserve">   Thermometer    </w:t>
      </w:r>
      <w:r>
        <w:t xml:space="preserve">   Conduction     </w:t>
      </w:r>
      <w:r>
        <w:t xml:space="preserve">   convection     </w:t>
      </w:r>
      <w:r>
        <w:t xml:space="preserve">   Wind-chill Factor    </w:t>
      </w:r>
      <w:r>
        <w:t xml:space="preserve">   Sea breeze     </w:t>
      </w:r>
      <w:r>
        <w:t xml:space="preserve">   Latitude     </w:t>
      </w:r>
      <w:r>
        <w:t xml:space="preserve">   Tropical     </w:t>
      </w:r>
      <w:r>
        <w:t xml:space="preserve">   Maritime     </w:t>
      </w:r>
      <w:r>
        <w:t xml:space="preserve">   Front    </w:t>
      </w:r>
      <w:r>
        <w:t xml:space="preserve">   Cyclone     </w:t>
      </w:r>
      <w:r>
        <w:t xml:space="preserve">   Anticylones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15-18</dc:title>
  <dcterms:created xsi:type="dcterms:W3CDTF">2021-10-11T03:21:11Z</dcterms:created>
  <dcterms:modified xsi:type="dcterms:W3CDTF">2021-10-11T03:21:11Z</dcterms:modified>
</cp:coreProperties>
</file>