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15-18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exosphere    </w:t>
      </w:r>
      <w:r>
        <w:t xml:space="preserve">   ionsphere    </w:t>
      </w:r>
      <w:r>
        <w:t xml:space="preserve">   thermosphere    </w:t>
      </w:r>
      <w:r>
        <w:t xml:space="preserve">   mesosphere    </w:t>
      </w:r>
      <w:r>
        <w:t xml:space="preserve">   troposhpere    </w:t>
      </w:r>
      <w:r>
        <w:t xml:space="preserve">   altitude    </w:t>
      </w:r>
      <w:r>
        <w:t xml:space="preserve">   android barometer    </w:t>
      </w:r>
      <w:r>
        <w:t xml:space="preserve">   barometer    </w:t>
      </w:r>
      <w:r>
        <w:t xml:space="preserve">   air pressure    </w:t>
      </w:r>
      <w:r>
        <w:t xml:space="preserve">   pressure    </w:t>
      </w:r>
      <w:r>
        <w:t xml:space="preserve">   mercury barometer    </w:t>
      </w:r>
      <w:r>
        <w:t xml:space="preserve">   Density    </w:t>
      </w:r>
      <w:r>
        <w:t xml:space="preserve">   Weather    </w:t>
      </w:r>
      <w:r>
        <w:t xml:space="preserve">   Water Vapor    </w:t>
      </w:r>
      <w:r>
        <w:t xml:space="preserve">   Atmosphere    </w:t>
      </w:r>
      <w:r>
        <w:t xml:space="preserve">   Ozone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15-18 Science</dc:title>
  <dcterms:created xsi:type="dcterms:W3CDTF">2021-10-11T03:21:08Z</dcterms:created>
  <dcterms:modified xsi:type="dcterms:W3CDTF">2021-10-11T03:21:08Z</dcterms:modified>
</cp:coreProperties>
</file>