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15-Communication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distinctly or clearly you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Listener only listens for certain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form of written communication use by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convenient, inexpensive form of business communication that is instant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Outguessing the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in which words are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Becoming too eager to respond to the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Sending information, ideas or feelings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Usual form of language used by the majority of Americans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of all the words you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Leaving a message when no one answers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diverts your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rules about correct speaking and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listener does not care what is going on or is just waiting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short, handwritten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written from of communication used within a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15-Communication</dc:title>
  <dcterms:created xsi:type="dcterms:W3CDTF">2021-10-11T03:20:46Z</dcterms:created>
  <dcterms:modified xsi:type="dcterms:W3CDTF">2021-10-11T03:20:46Z</dcterms:modified>
</cp:coreProperties>
</file>