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1.5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low-cost scheduled travel package based on minimising operator service and costs, which are passed to the consumer as a low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Rwandan government service using quite basic buses, running between Kigali and Kampala.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plane service that leaves at a regular time each day or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Scheduled services, charter flights, low cost airlines, air taxis.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a hotel, Airbnb, Hostel or any other places that provide rooms for 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hotel, motel or condominium complex located in an area associated with recreation and leisure, such as the mountains or the seashore.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Regional services, intercity routes, high speed services, steam trains.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flight booked by a holiday company to transport their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Specializes in the design and implementation of events, activities, tours, and transportation within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establishment providing accommodations, meals, and other services for travelers and tourists.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private car, coach, taxi, bus, bicycle.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an inexpensive place to stay while traveling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or beverages served in a guest’s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ferries, cruise ships, barges, yachts.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accommodation type that really just modernizes the age-old, world-wide practice of travellers staying at a private residence or boarding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representative of the group (organizer) that may arrange optional excursions and answer questions but does not have escort authority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1.5</dc:title>
  <dcterms:created xsi:type="dcterms:W3CDTF">2021-10-11T03:17:07Z</dcterms:created>
  <dcterms:modified xsi:type="dcterms:W3CDTF">2021-10-11T03:17:07Z</dcterms:modified>
</cp:coreProperties>
</file>