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 chasing and play-fighting.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difficulty with one or more aspects of learning, usually reading. Achievement is considerably behind what is to be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Westernized culture. Several cliques with similar values form a larger, more loosely connected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Collectives that generate unique values and standards for behavior and a social structure of leaders and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relationships involving companionship in which each partner wants to be with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Children engage in separate activities but exchange toys and comment on one another's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 is sole authority for knowledge, rules, and decision making and does most of the talking. Students are passive.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advanced type of interaction, children orient toward a common goal.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Unoccupied, onlooker behavior and solitary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with learning disabilities learn alongside typical students in the regular educational setting for part of or most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ordering of group members that predicts who will win when conflict arises.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Richly equipped learning centers, small groups and individuals solving self-chosen problems, and a teacher who guides and supports children's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guide the overall process of learning but no other distinction is made between adult and child contributors.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Certain children become targets of verbal and physical attacks or other forms of abuse.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limited form of social participation in which a child plays near other children with similar materials but does not try to influence their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5-8 members who are friends. Resembles similar family backgrounds, attitudes, values, and interests.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</dc:title>
  <dcterms:created xsi:type="dcterms:W3CDTF">2021-10-11T03:20:43Z</dcterms:created>
  <dcterms:modified xsi:type="dcterms:W3CDTF">2021-10-11T03:20:43Z</dcterms:modified>
</cp:coreProperties>
</file>