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principle of buoyancy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 acting on a body in a fluid in a direction perpendicular to the fluid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resistance created by a pressure differential between the lead and rear sides of a body moving through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layer of fluid immediately adjacent to a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 acting in the direction of a body's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resistance derived from friction between adjacent layers of fluid near a body moving through the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unitless number that is an index of a body's ability to generate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unitless number that is an index of a body's ability to generate fluid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velocity of a body with respect to the velocity of something else, such as surrounding fluid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characterized by smooth, parallel layers of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resistance created by the generation of waves at the interface between two different fluids such as air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 at which the buoyant force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characterized by mixing of adjacent fluid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lift created by spin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substance that flows when subjected to shear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principle of inverse relationship between velocity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shape capable of generating lift in the presence of fluid flow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15</dc:title>
  <dcterms:created xsi:type="dcterms:W3CDTF">2021-10-11T03:20:45Z</dcterms:created>
  <dcterms:modified xsi:type="dcterms:W3CDTF">2021-10-11T03:20:45Z</dcterms:modified>
</cp:coreProperties>
</file>