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didn't withdrawal from the Union.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action to stop traffic from coming or leaving an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 plates protecting a warship.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for people killed, wounded, or missing.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free.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commander instead of McDowell.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the most successful armies in battle.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supportive to either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that says the military is in charge and citizens' rights are suspended.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Abolitionist newspaper publisher in contact with Lincoln.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</dc:title>
  <dcterms:created xsi:type="dcterms:W3CDTF">2021-10-11T03:20:47Z</dcterms:created>
  <dcterms:modified xsi:type="dcterms:W3CDTF">2021-10-11T03:20:47Z</dcterms:modified>
</cp:coreProperties>
</file>