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Chapter 15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Type of rule in which the military is in charge and citizens rights are suspended.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Slave states that did not secede.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warships covered with protective iron plates.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Advanced toward Atlanta. A tough solider who believed in total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Military term for persons killed, wounded, or missing in 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Not favoring either side.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Led the most successful army.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All-out attacks aimed at destroying an enemy's army, its resources, and its people will to fight.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General was a good organizer, but very cautious. He trained the army but never had them attack. Lincoln did not like this so then this general made a move.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Abolitionist newspaper publisher who received a letter from Lincoln stating that his goal was to keep the union together even if that meant continuing slavrey.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Too free.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military action to prevent traffic from coming into an area or leaving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tax on the money people received.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General rise in prices.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Constitutional  protection against unlawful imprisonment.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System of required military service.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attempt to capture a place by surrounding it with military forces and cutting it off until the people inside surrender.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15</dc:title>
  <dcterms:created xsi:type="dcterms:W3CDTF">2021-10-11T03:20:49Z</dcterms:created>
  <dcterms:modified xsi:type="dcterms:W3CDTF">2021-10-11T03:20:49Z</dcterms:modified>
</cp:coreProperties>
</file>