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when the military takes away the citizens rights?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constitutional protection.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prices are raised.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most successful general?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general led the army to Atlanta?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ship protected with iron.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was a general for the union after the loss at Bull Run.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someone did not take sides they stayed...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military stops goods, people, etc from leaving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capture a place surrounded by military forces and get them to surrender.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was killed, hurt, or MIA in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intentions are to desrtoy everything the opponenet has.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slave state that stayed in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aboitionist who published a newspaper stating Lincoln's goals.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there is a tax on the money people get.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free.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people are in need to work in the military.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15</dc:title>
  <dcterms:created xsi:type="dcterms:W3CDTF">2021-10-11T03:20:52Z</dcterms:created>
  <dcterms:modified xsi:type="dcterms:W3CDTF">2021-10-11T03:20:52Z</dcterms:modified>
</cp:coreProperties>
</file>