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important to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point of view is our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Maycomb County born and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a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Maybe he is just misunderstood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Syrup on vegetables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not polite to make fun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not a haunted house in the middle of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General Jackson hadn't run the Creeks up the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True or not, people believe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out of her azaleas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 never looked forward more to anything in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picture shows here are Jesus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always says, "That was different!"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let them suck your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Walked to town 11:30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had an awful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Disgrace of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did not kill her after licking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1-5</dc:title>
  <dcterms:created xsi:type="dcterms:W3CDTF">2021-10-11T03:15:54Z</dcterms:created>
  <dcterms:modified xsi:type="dcterms:W3CDTF">2021-10-11T03:15:54Z</dcterms:modified>
</cp:coreProperties>
</file>