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of motion and position of everyday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limited quantities and cannot be replaced except of course of millions of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sunlight converted into usable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thermal energy beneath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resources that can be replaced in short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stored in atomic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 potential and kinetic energy of microscopic particles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finding ways to use less energy or use energy more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oil, natural gas, and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associated with electric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energy stored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that is stored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Crossword</dc:title>
  <dcterms:created xsi:type="dcterms:W3CDTF">2021-10-11T03:20:56Z</dcterms:created>
  <dcterms:modified xsi:type="dcterms:W3CDTF">2021-10-11T03:20:56Z</dcterms:modified>
</cp:coreProperties>
</file>