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15: Evolution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humans will breed two organisms to make sure that their future generations will have the certain characteristics they want.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Allopatric speciation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organisms adapt to their organisms to be able to survive and produce their off springs.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Biogeography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the characteristics of species over several generations.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Stabilizing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 that is present in an organism but was absent in the last common ancestor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Mimicry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shared by a group of organisms as a result of descent from common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derived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shared by a set of related species because they have been inherited. With or without modification from their common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Natural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 of the body have lost, or almost lost their original function.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Postzygotic isolating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early stages of animal development that are not visible in adult organisms.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Genetic Drift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that serve the same function in different organisms but have no relation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Disruptive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geographical distribution of species.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Homologous Structures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of natural and sexual selection within evolutionary biology.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Analogous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organisms will use to be less visible, or blend in the environment to be able to survive predators.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Embryological homologies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will resemble another object, often an organism of another species. This will help them be protected from predators.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Artificial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theorem that states allele and genotype frequencies in a population will remain constant from generation to generation.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change in allele frequencies in a population due to chance, causes allele frequencies to drift up and down randomly over time.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ancestral 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few individuals become isolated from a larger population, this smaller group may establish a new population whose gene pool isn’t reflective of the source population.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Camouflage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changed in the gene pool caused by a rapid reduction in population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natural selection by which the center of the curve remains in its current position.  Occurs when individuals near the center of a distribution curve have higher fitness than individuals at either end.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Prezygotic isolating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natural selection in which the entire curve moves; occurs when individuals at one end of a distribution curve have higher fitness than individuals at the other end of the curve.  Directional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Vestigial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natural selection in which a single curve splits in two. Occurs when the individuals in the higher and lower ends have higher fitness then the middle.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natural selection in which individuals with certain inherited characteristics are more likely than other individuals to obtain mates. Sexual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Adaptive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Prevents the fertilization of eggs.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Founder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Prevents the formation of fertile offspring. Postzygotic isolating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Directional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biological populations of the same species become isolated from each other to an extent that prevents or interferes with gene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Sympatric speciation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Evolution of a new species from surviving ancestral special while both continue to inhabit the same geographic region.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Bottleneck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development of mammals after the extinction of dinosaurs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Hardy-Weinberg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15: Evolution Terms</dc:title>
  <dcterms:created xsi:type="dcterms:W3CDTF">2021-10-11T03:21:02Z</dcterms:created>
  <dcterms:modified xsi:type="dcterms:W3CDTF">2021-10-11T03:21:02Z</dcterms:modified>
</cp:coreProperties>
</file>