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15 - God Gives Us the Eucharist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thanks    </w:t>
      </w:r>
      <w:r>
        <w:t xml:space="preserve">   sacrifice    </w:t>
      </w:r>
      <w:r>
        <w:t xml:space="preserve">   meal    </w:t>
      </w:r>
      <w:r>
        <w:t xml:space="preserve">   remember    </w:t>
      </w:r>
      <w:r>
        <w:t xml:space="preserve">   celebrate    </w:t>
      </w:r>
      <w:r>
        <w:t xml:space="preserve">   holycommunion    </w:t>
      </w:r>
      <w:r>
        <w:t xml:space="preserve">   mass    </w:t>
      </w:r>
      <w:r>
        <w:t xml:space="preserve">   blood    </w:t>
      </w:r>
      <w:r>
        <w:t xml:space="preserve">   passover    </w:t>
      </w:r>
      <w:r>
        <w:t xml:space="preserve">   lastsupper    </w:t>
      </w:r>
      <w:r>
        <w:t xml:space="preserve">   fish    </w:t>
      </w:r>
      <w:r>
        <w:t xml:space="preserve">   bread    </w:t>
      </w:r>
      <w:r>
        <w:t xml:space="preserve">   andrew    </w:t>
      </w:r>
      <w:r>
        <w:t xml:space="preserve">   philip    </w:t>
      </w:r>
      <w:r>
        <w:t xml:space="preserve">   Eucharist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15 - God Gives Us the Eucharist</dc:title>
  <dcterms:created xsi:type="dcterms:W3CDTF">2021-10-11T03:20:32Z</dcterms:created>
  <dcterms:modified xsi:type="dcterms:W3CDTF">2021-10-11T03:20:32Z</dcterms:modified>
</cp:coreProperties>
</file>