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15 - God Gives Us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thanks    </w:t>
      </w:r>
      <w:r>
        <w:t xml:space="preserve">   sacrifice    </w:t>
      </w:r>
      <w:r>
        <w:t xml:space="preserve">   meal    </w:t>
      </w:r>
      <w:r>
        <w:t xml:space="preserve">   remember    </w:t>
      </w:r>
      <w:r>
        <w:t xml:space="preserve">   celebrate    </w:t>
      </w:r>
      <w:r>
        <w:t xml:space="preserve">   HolyCommunion    </w:t>
      </w:r>
      <w:r>
        <w:t xml:space="preserve">   Mass    </w:t>
      </w:r>
      <w:r>
        <w:t xml:space="preserve">   blood    </w:t>
      </w:r>
      <w:r>
        <w:t xml:space="preserve">   Passover    </w:t>
      </w:r>
      <w:r>
        <w:t xml:space="preserve">   LastSupper    </w:t>
      </w:r>
      <w:r>
        <w:t xml:space="preserve">   fish    </w:t>
      </w:r>
      <w:r>
        <w:t xml:space="preserve">   bread    </w:t>
      </w:r>
      <w:r>
        <w:t xml:space="preserve">   Andrew    </w:t>
      </w:r>
      <w:r>
        <w:t xml:space="preserve">   Philip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15 - God Gives Us the Eucharist</dc:title>
  <dcterms:created xsi:type="dcterms:W3CDTF">2021-10-11T03:20:34Z</dcterms:created>
  <dcterms:modified xsi:type="dcterms:W3CDTF">2021-10-11T03:20:34Z</dcterms:modified>
</cp:coreProperties>
</file>