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15 - Head and Neck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Chronic, progressive deafness due to bony overgrowth of the stapes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tracheostomy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projection of temporal bone behind the external auditory meatus is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Cottle elevator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procedure that is performed to treat cholesteatoma is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otosclerosis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the portion that divides the nasal cavity into two fossae is: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Nasal surgery can use all of the following instruments EXCEPT: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rigid laryngoscope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following are surgical procedures on the sinuses EXCEPT: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 &amp;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passageway for air from the nasal cavity to the larynx is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gland secretes the hormone parathormone that regulates calcium and phosphorus metabolism?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temporalis fascia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surgical procedure would be performed to treat Graves' disease?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Graves speculum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surgical procedure is considered "clean" rather than sterile?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thyroidectomy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instrument used to dissect nasal membranes surrounding the septum is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turbinectomy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Jennings mouth gag is used in which surgical procedure?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palatine or faucial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fact about nasal surgery is NOT true?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mastoidectomy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NOT required for a laryngoscopy?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septum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tonsillectomy is the removal of which tonsils?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mastoid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procedure that creates a tracheal stoma that is usually permanent?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UPPP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supply item is commonly used in both appendectomy and thyroid procedures?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Balfour retractor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laryngoscope used for removing a foreign body on a pediatric patient is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preserve unused cocaine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commonly used autograft for a tympanoplasty is the: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Penrose drain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is the bony labyrinth in the 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cochlea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15 - Head and Neck Surgery</dc:title>
  <dcterms:created xsi:type="dcterms:W3CDTF">2021-10-11T03:21:03Z</dcterms:created>
  <dcterms:modified xsi:type="dcterms:W3CDTF">2021-10-11T03:21:03Z</dcterms:modified>
</cp:coreProperties>
</file>