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Lessons 1,2,5,6,8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live under their own laws and be tried in their own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Assembled private armies to resist the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Exporting more than it imported.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by which workers owe labor to pay their debts.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in which an outside power claimed exclusive investment or trading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Zulu chief and founder of southern Africa's Zulu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Payment or losses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Peasant revolt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policy of one country's political, economic, or cultural domination over other lands and territories.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American policy of discouraging European intervention in the Western Hemisphere.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Saw Africans as children in need of guidance.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Situation in which a country imports more than it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between China and Japan in which Japan gained Taiwan.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approach to China around 1900, favoring open trade between China and other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British doctor and missionary, captured the imaginations of Westerners.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loyalty to a local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rulers were left in place but were expected to follow  the advice of European advisers on issues such as trade or missionary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Lasted from 1899 to 1902, involving bitter guerrilla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self-governing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Assembly or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Lessons 1,2,5,6,8</dc:title>
  <dcterms:created xsi:type="dcterms:W3CDTF">2021-10-11T03:20:58Z</dcterms:created>
  <dcterms:modified xsi:type="dcterms:W3CDTF">2021-10-11T03:20:58Z</dcterms:modified>
</cp:coreProperties>
</file>