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15 - Managing Communication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that flows among managers and workers who are at the same organizational level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encoding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transmission of messages from employee to employee outside of formal communication channels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Closure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communicating with someone for the direct purpose of improving the persons on the job performance or behavior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Horizontal 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communicating with someone about non job related issues that may be affecting or interfering with the person's performance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constructive feedback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communication that doesn't involve words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Attribution theory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movements of the body and 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self-serving bias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pitch, rate, tone, volume and speaking pattern of one's voice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communication medium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method used to deliver an oral or written message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kinesics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or process of perceiving sounds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counseling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conscious effort to hear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Decoding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assuming half the responsibility for successful communication by actively giving the speaker nonjudgmental feedback that shows you've accurately heard what he or she said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empathetic listening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understanding the speaker’s perspective and personal frame of reference and giving feedback that conveys that understanding to the speaker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coaching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feedback that disapproves without any intention of being helpful an almost always causes a negative or defensive reaction in the recipient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survey feedback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feedback intended to be helpful, corrective, and or encouraging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listening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employees withhold information about organizational problems or issues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defensive bias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 that is collected by surveys from organizational members and then compiled, disseminated, and used to develop action plans for improvement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organizational silence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transmitting information from one person or place to another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communication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individuals attend to, organize, interpret, and retain information from their environments 	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perceptual filters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personality psychology or experience-based differences that influence people to ignore or pay attention to stimuli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hearing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tendency to notice and accept objects and information consistent with our values, beliefs, and expectations, while ignoring or screening inconsistent information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active listening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tendency to fill in gaps of missing information by assuming what we don't know is consistent with what we already know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destructive feedback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theory that we all have a basic need to understand and explain the causes of people's behavior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selective perception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tendency for people to perceive themselves as personally and situationally like someone who is having difficulty or trouble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power language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tendency to overestimate our value by attributing successes to ourselves and attributing failures to others or the environment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nonverbal communication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putting a message into a written, verbal, or symbolic form that can be recognized and understood by the receiver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Perception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by which the receiver translates written or verbal message into a understood message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Informal communication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15 - Managing Communication Part 1</dc:title>
  <dcterms:created xsi:type="dcterms:W3CDTF">2021-10-11T03:20:41Z</dcterms:created>
  <dcterms:modified xsi:type="dcterms:W3CDTF">2021-10-11T03:20:41Z</dcterms:modified>
</cp:coreProperties>
</file>