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15: Physical and Cognitive Development in 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to the optic nerve because of the pressure created by a build up of fluid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retention of information about the where and when of life's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view that natural selection has eliminated many harmful conditions and nonadaptive characteristics in older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global term for any neurological disorder in which the primary symptoms involve a deterioration of mental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joints that is accompanied by pain, stiffness, and movement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knowledge about the world, including expertise.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progressive, irreversible brain disorder characterized by a gradual deterioration of memory, reasoning, and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chronic, progressive disease characterized by muscle tremors, slowing of movement, and partial facial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of facts and experiences that individuals consciously know and 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number of years an individual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without conscious recollection; involves skills and routine procedures that are automatically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 a thickening of the lens of the eye that causes vision to become cloudy and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Expert knowledge about the practical aspects of life that permits excellent judgement about important matters.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15: Physical and Cognitive Development in Late Adulthood</dc:title>
  <dcterms:created xsi:type="dcterms:W3CDTF">2021-10-11T03:20:18Z</dcterms:created>
  <dcterms:modified xsi:type="dcterms:W3CDTF">2021-10-11T03:20:18Z</dcterms:modified>
</cp:coreProperties>
</file>