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15: Populations, Cities, and the Environment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Leaving one country to live permanently in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the decrease in population due to deaths.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Centers of employment and commerce that began as suburban commuter communities.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social situation that emphasizes individualism over collective or group identities.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birth and death rates to low birth and death rates resulting in a stabilized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increasing numbers of people from rural areas to cities.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 that a rapidly increasing population will overuse natural resources, and lead to a public health disaster.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Rapid decrease in birth rates to below replacement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population growth through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densely populated metropolises that combine to form a huge urban complex.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size, composition, distribution and changes in human population.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15: Populations, Cities, and the Environment </dc:title>
  <dcterms:created xsi:type="dcterms:W3CDTF">2021-10-11T03:20:04Z</dcterms:created>
  <dcterms:modified xsi:type="dcterms:W3CDTF">2021-10-11T03:20:04Z</dcterms:modified>
</cp:coreProperties>
</file>