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 Section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Protects people against discrimination on the basis of race, gender, color when trying to buy a house or obtain a 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voluntary promises, enforceable by law, between parties who agree to do or not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civil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oral or written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parties talk things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type of civil law that deals with the use and ownership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disputes among two or more individuals or between individuals in the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Relationships among family members including marriage, divorce, and child custody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one-fifth to one-half of the total money won in the 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wrongful act other than a breach of contract, for which the injured party has the right to sue for damages in a civil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Indication that the plaintiff also did something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Section 2</dc:title>
  <dcterms:created xsi:type="dcterms:W3CDTF">2021-10-11T03:20:49Z</dcterms:created>
  <dcterms:modified xsi:type="dcterms:W3CDTF">2021-10-11T03:20:49Z</dcterms:modified>
</cp:coreProperties>
</file>