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Skin Diseases &amp;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verruca    </w:t>
      </w:r>
      <w:r>
        <w:t xml:space="preserve">   vitiligo    </w:t>
      </w:r>
      <w:r>
        <w:t xml:space="preserve">   albinism    </w:t>
      </w:r>
      <w:r>
        <w:t xml:space="preserve">   nevus    </w:t>
      </w:r>
      <w:r>
        <w:t xml:space="preserve">   moles    </w:t>
      </w:r>
      <w:r>
        <w:t xml:space="preserve">   chloasma    </w:t>
      </w:r>
      <w:r>
        <w:t xml:space="preserve">   conjuctivitis    </w:t>
      </w:r>
      <w:r>
        <w:t xml:space="preserve">   pseudofolliculitis barbae    </w:t>
      </w:r>
      <w:r>
        <w:t xml:space="preserve">   folliculitis    </w:t>
      </w:r>
      <w:r>
        <w:t xml:space="preserve">   impetigo    </w:t>
      </w:r>
      <w:r>
        <w:t xml:space="preserve">   eczema    </w:t>
      </w:r>
      <w:r>
        <w:t xml:space="preserve">   dermatitis    </w:t>
      </w:r>
      <w:r>
        <w:t xml:space="preserve">   milia rubra    </w:t>
      </w:r>
      <w:r>
        <w:t xml:space="preserve">   hyperhidrosis    </w:t>
      </w:r>
      <w:r>
        <w:t xml:space="preserve">   anhidrosis    </w:t>
      </w:r>
      <w:r>
        <w:t xml:space="preserve">   bromidrosis    </w:t>
      </w:r>
      <w:r>
        <w:t xml:space="preserve">   carbuncles    </w:t>
      </w:r>
      <w:r>
        <w:t xml:space="preserve">   furuncles    </w:t>
      </w:r>
      <w:r>
        <w:t xml:space="preserve">   steatoma    </w:t>
      </w:r>
      <w:r>
        <w:t xml:space="preserve">   seborrhea    </w:t>
      </w:r>
      <w:r>
        <w:t xml:space="preserve">   asteatosis    </w:t>
      </w:r>
      <w:r>
        <w:t xml:space="preserve">   rosacea    </w:t>
      </w:r>
      <w:r>
        <w:t xml:space="preserve">   acne    </w:t>
      </w:r>
      <w:r>
        <w:t xml:space="preserve">   milia    </w:t>
      </w:r>
      <w:r>
        <w:t xml:space="preserve">   comedones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Skin Diseases &amp; Disorders</dc:title>
  <dcterms:created xsi:type="dcterms:W3CDTF">2021-10-11T03:20:38Z</dcterms:created>
  <dcterms:modified xsi:type="dcterms:W3CDTF">2021-10-11T03:20:38Z</dcterms:modified>
</cp:coreProperties>
</file>