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Test -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Educational view of John Locke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MESSIAH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A Vindication of the Rights of Women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CANDIDE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Voltaire's pen name was one of these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ANAGRAM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Voltaire defended his ideas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DANIEL DEFOE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Gulliver's Travels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MARY WOLLSTONECRAFT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Robinson Crusoe author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FICTIONAL SATIRICAL NOVEL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Handel's glorious composition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FRANCIS BACON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"Reading maketh a full man."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PHILOSOPHES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philosophers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TABULA RASA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Classic in Enlightenment Literature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ISAAC NEWTON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Test - Matching </dc:title>
  <dcterms:created xsi:type="dcterms:W3CDTF">2021-10-11T03:20:45Z</dcterms:created>
  <dcterms:modified xsi:type="dcterms:W3CDTF">2021-10-11T03:20:45Z</dcterms:modified>
</cp:coreProperties>
</file>