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15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record showing what each customer owes and pays.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Assets = Liabilities +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financial plan for replacing fixed assets or acquiring new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financial statement that lists the assets, liabilities, and capital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Reports that summarize financial data over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has met a state’s education, experience, and examination requirements in accounting.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Expensive assets of a business that are expected to last and be used for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 business is worth after subtracting liabilities from assets.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Claims against assets or things owed—the debts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plan showing projected sales, costs, expenses, and profits for the ongoing operations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business that processes data for other businesses for a fee.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expert who is called upon to study a special problem and offer solutions.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difference between current assets and current liabilities.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Decrease in the value of an asset due to wear and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business that processes data for other businesses for a 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Organized summaries of a business’s financial information and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Budget that projects income and expenses from the beginning of a new business until it becomes profitable.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owned, such as cash and buildings.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financial document that reports total revenue and expenses for a specific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forecast of the sales for a month, a few months, or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financial plan usually extending for one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movement of cash into and out of a business.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 Vocabulary Crossword</dc:title>
  <dcterms:created xsi:type="dcterms:W3CDTF">2021-10-11T03:20:17Z</dcterms:created>
  <dcterms:modified xsi:type="dcterms:W3CDTF">2021-10-11T03:20:17Z</dcterms:modified>
</cp:coreProperties>
</file>