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15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toddler is a child approximately 12 to 36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lesson that the child need to know and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letting children know that they have control over themselves and the choices that they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 to be on their own, and get upset when they can't do what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differences in language processing centers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period between the decision to have surgery and the beginning of the surgical procedure.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children often experience a period of separation anxiety, but most children outgrow separation anxiety by about 3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Productivity is a general term in linguistics referring to the limitless ability to use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are playing by themselves independently of other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room, group of rooms, or building in which someone may live or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cleaning up after oneself, self-feeding, carrying one’s own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 play can occur anywhere as long as the area is set up to encourage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think about the present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taking in and fully understanding information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Attention is the ability to obtain and sustain appropriate attention to a task.</w:t>
            </w:r>
          </w:p>
        </w:tc>
      </w:tr>
    </w:tbl>
    <w:p>
      <w:pPr>
        <w:pStyle w:val="WordBankLarge"/>
      </w:pPr>
      <w:r>
        <w:t xml:space="preserve">   toddler    </w:t>
      </w:r>
      <w:r>
        <w:t xml:space="preserve">   self help skill    </w:t>
      </w:r>
      <w:r>
        <w:t xml:space="preserve">   attention skills    </w:t>
      </w:r>
      <w:r>
        <w:t xml:space="preserve">   symbolic thinking    </w:t>
      </w:r>
      <w:r>
        <w:t xml:space="preserve">   preoperational period    </w:t>
      </w:r>
      <w:r>
        <w:t xml:space="preserve">   concept    </w:t>
      </w:r>
      <w:r>
        <w:t xml:space="preserve">   assimilation    </w:t>
      </w:r>
      <w:r>
        <w:t xml:space="preserve">   accommodation    </w:t>
      </w:r>
      <w:r>
        <w:t xml:space="preserve">   autonomy    </w:t>
      </w:r>
      <w:r>
        <w:t xml:space="preserve">   solitary play    </w:t>
      </w:r>
      <w:r>
        <w:t xml:space="preserve">   parallel    </w:t>
      </w:r>
      <w:r>
        <w:t xml:space="preserve">   receptive language    </w:t>
      </w:r>
      <w:r>
        <w:t xml:space="preserve">   productive language    </w:t>
      </w:r>
      <w:r>
        <w:t xml:space="preserve">   separation anxiety    </w:t>
      </w:r>
      <w:r>
        <w:t xml:space="preserve">   temper tantrum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Vocabulary Review</dc:title>
  <dcterms:created xsi:type="dcterms:W3CDTF">2021-10-11T03:21:26Z</dcterms:created>
  <dcterms:modified xsi:type="dcterms:W3CDTF">2021-10-11T03:21:26Z</dcterms:modified>
</cp:coreProperties>
</file>