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15 Westing Game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Venom    </w:t>
      </w:r>
      <w:r>
        <w:t xml:space="preserve">   SoothSayer    </w:t>
      </w:r>
      <w:r>
        <w:t xml:space="preserve">   Smirking    </w:t>
      </w:r>
      <w:r>
        <w:t xml:space="preserve">   Scowl    </w:t>
      </w:r>
      <w:r>
        <w:t xml:space="preserve">   restraining    </w:t>
      </w:r>
      <w:r>
        <w:t xml:space="preserve">   Promote    </w:t>
      </w:r>
      <w:r>
        <w:t xml:space="preserve">   Profound    </w:t>
      </w:r>
      <w:r>
        <w:t xml:space="preserve">   Presided    </w:t>
      </w:r>
      <w:r>
        <w:t xml:space="preserve">   Interrogate    </w:t>
      </w:r>
      <w:r>
        <w:t xml:space="preserve">   Hack    </w:t>
      </w:r>
      <w:r>
        <w:t xml:space="preserve">   Guffaw    </w:t>
      </w:r>
      <w:r>
        <w:t xml:space="preserve">   Fateful    </w:t>
      </w:r>
      <w:r>
        <w:t xml:space="preserve">   Cunning    </w:t>
      </w:r>
      <w:r>
        <w:t xml:space="preserve">   Chemise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Westing Game Vocab </dc:title>
  <dcterms:created xsi:type="dcterms:W3CDTF">2021-10-11T03:20:14Z</dcterms:created>
  <dcterms:modified xsi:type="dcterms:W3CDTF">2021-10-11T03:20:14Z</dcterms:modified>
</cp:coreProperties>
</file>