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Word Scramble</w:t>
      </w:r>
    </w:p>
    <w:p>
      <w:pPr>
        <w:pStyle w:val="Questions"/>
      </w:pPr>
      <w:r>
        <w:t xml:space="preserve">1. RENCLUA ILMFAIY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TRAGONENPIC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SRCITDTNOTEUE ILFMYA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TOMNAUYO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ORIUAAIHTRATN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TUEITTAHOVIRA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IMIEPVSSRE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LTGELUCFEN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ATPENR ETEFCFS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ICLDH ETFFECS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INRALOACSTNAT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YMPTE TESN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ICRGREAVE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ROICEDV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AGRERAIM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Word Scramble</dc:title>
  <dcterms:created xsi:type="dcterms:W3CDTF">2021-10-11T03:21:00Z</dcterms:created>
  <dcterms:modified xsi:type="dcterms:W3CDTF">2021-10-11T03:21:00Z</dcterms:modified>
</cp:coreProperties>
</file>