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mortally wounded, lost his left arm while battleing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supported the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bragged about how he would whip the Southern army but later had to eat his own words as they soundly defeated him at Chancellorsville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farmhouse that Lee and Grant met to sign the surrender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Grant's army moved into a heavily wooded area west of Fredericksburg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Confederate armies at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Confederate armies at Bull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stripped the Shenandoah Valley of anything that could be of use to the Southern armies, causing great suffering for innocent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McClellan launched a massive attack against Lee near Sharpburg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began marching in formation across a mile-wide cornfield toward the Union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Democratic from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involved both the military and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and Union deserters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exempted planters/overseers with 20+ slaves, resented by poor Southerners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nicked named "the Rock of Chickamauga"</w:t>
            </w:r>
          </w:p>
        </w:tc>
      </w:tr>
    </w:tbl>
    <w:p>
      <w:pPr>
        <w:pStyle w:val="WordBankLarge"/>
      </w:pPr>
      <w:r>
        <w:t xml:space="preserve">   Appomattox    </w:t>
      </w:r>
      <w:r>
        <w:t xml:space="preserve">   Phillip Sheridan    </w:t>
      </w:r>
      <w:r>
        <w:t xml:space="preserve">   "Fighting" Joe Hooker    </w:t>
      </w:r>
      <w:r>
        <w:t xml:space="preserve">   Stonewall Jackson    </w:t>
      </w:r>
      <w:r>
        <w:t xml:space="preserve">   20- Negro Law    </w:t>
      </w:r>
      <w:r>
        <w:t xml:space="preserve">   P.G.T. Beauregard    </w:t>
      </w:r>
      <w:r>
        <w:t xml:space="preserve">   Joseph E. Johnston    </w:t>
      </w:r>
      <w:r>
        <w:t xml:space="preserve">   bummers    </w:t>
      </w:r>
      <w:r>
        <w:t xml:space="preserve">   Andrew Johnson    </w:t>
      </w:r>
      <w:r>
        <w:t xml:space="preserve">   William Sherman    </w:t>
      </w:r>
      <w:r>
        <w:t xml:space="preserve">   George Thomas    </w:t>
      </w:r>
      <w:r>
        <w:t xml:space="preserve">   George Pickett    </w:t>
      </w:r>
      <w:r>
        <w:t xml:space="preserve">   total war    </w:t>
      </w:r>
      <w:r>
        <w:t xml:space="preserve">   Antietam     </w:t>
      </w:r>
      <w:r>
        <w:t xml:space="preserve">   the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crossword puzzle</dc:title>
  <dcterms:created xsi:type="dcterms:W3CDTF">2021-10-11T03:20:54Z</dcterms:created>
  <dcterms:modified xsi:type="dcterms:W3CDTF">2021-10-11T03:20:54Z</dcterms:modified>
</cp:coreProperties>
</file>