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15 part 2 and Chapter 16 -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communication process, a return message to the sender that indicates the receivers understanding of the message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formal communication channel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interferes with the transmission of the intended message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financial ratios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vocabulary particular to a profession or group that interferes with communication in the workplace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zero based budgeting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official channels that carry organizationally approved messages and information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feedback to sender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that flows from higher to lower levels in an organization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control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that flows from lower to higher levels in an organization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regulatory process of establishing standards to achieve organizational goals, comparing actual performance and taking corrective action when necessary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balanced scorecard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basis of comparison for measuring the extent to which various kinds of organizational performance are satisfactory or unsatisfactory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cybernetic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identifying outstanding practices, processes, and standards in other companies and adapting them to your company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budget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steering or keeping on course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   downward communication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situation in which behavior and work procedures do not conform to standards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jargon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costs associated with implementing or maintaining control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benchmarking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organizational performance in 4 equally important areas : Finances, customers, internal operations, and innovation and learning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value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accounting statements that provide a snapshot of a company's financial position at a particular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accounting statements also called profit and loss statements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customer defections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calculations to track businesses liquidity efficiency and profitability overtime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regulation costs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quantitative plans to decide how to allocate money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standards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budgeting technique that requires managers to justify every expenditure every year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income statement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performance assessment in which companies identify which customers are leaving and measure the rate at which they are leaving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upward communication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customer perception that the product quality is excellent for the price offered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balance sheet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part 2 and Chapter 16 - control</dc:title>
  <dcterms:created xsi:type="dcterms:W3CDTF">2021-10-11T03:20:47Z</dcterms:created>
  <dcterms:modified xsi:type="dcterms:W3CDTF">2021-10-11T03:20:47Z</dcterms:modified>
</cp:coreProperties>
</file>