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antropologia    </w:t>
      </w:r>
      <w:r>
        <w:t xml:space="preserve">   bombero    </w:t>
      </w:r>
      <w:r>
        <w:t xml:space="preserve">   artista    </w:t>
      </w:r>
      <w:r>
        <w:t xml:space="preserve">   biologia    </w:t>
      </w:r>
      <w:r>
        <w:t xml:space="preserve">   periodismo    </w:t>
      </w:r>
      <w:r>
        <w:t xml:space="preserve">   ingenieria    </w:t>
      </w:r>
      <w:r>
        <w:t xml:space="preserve">   piloto    </w:t>
      </w:r>
      <w:r>
        <w:t xml:space="preserve">   saber    </w:t>
      </w:r>
      <w:r>
        <w:t xml:space="preserve">   cocinero    </w:t>
      </w:r>
      <w:r>
        <w:t xml:space="preserve">   filosofia    </w:t>
      </w:r>
      <w:r>
        <w:t xml:space="preserve">   medico    </w:t>
      </w:r>
      <w:r>
        <w:t xml:space="preserve">   musica    </w:t>
      </w:r>
      <w:r>
        <w:t xml:space="preserve">   jefe    </w:t>
      </w:r>
      <w:r>
        <w:t xml:space="preserve">   derecho    </w:t>
      </w:r>
      <w:r>
        <w:t xml:space="preserve">   conocer    </w:t>
      </w:r>
      <w:r>
        <w:t xml:space="preserve">   actriz    </w:t>
      </w:r>
      <w:r>
        <w:t xml:space="preserve">   actor    </w:t>
      </w:r>
      <w:r>
        <w:t xml:space="preserve">   teologia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vocab</dc:title>
  <dcterms:created xsi:type="dcterms:W3CDTF">2021-10-11T03:19:35Z</dcterms:created>
  <dcterms:modified xsi:type="dcterms:W3CDTF">2021-10-11T03:19:35Z</dcterms:modified>
</cp:coreProperties>
</file>