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16,17, &amp;18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amendment to the U.S. Constitution, adopted in 1865, banning slavery and involuntary servitude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order issued by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aids a lawbreaker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armed forces prevent the transportation of goods or people into or out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soldiers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bring under control or to conquer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surrounding of a city, town, or fortress by an army trying to capture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that required men to serve in the military or be drafted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the U.S. government used to readmit the Confederate states to the Union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federal fort located in the harbor of Charleston, South Carolina: the Southern attack on Fort Sumter marked the beginning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people killed and 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warship covered with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on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gun with a grooved barrel that causes a bullet to spin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rights granted to all citizens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16,17, &amp;18 Vocabulary Words</dc:title>
  <dcterms:created xsi:type="dcterms:W3CDTF">2021-10-11T03:21:56Z</dcterms:created>
  <dcterms:modified xsi:type="dcterms:W3CDTF">2021-10-11T03:21:56Z</dcterms:modified>
</cp:coreProperties>
</file>