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16-18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process of rebuilding the Confederate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13th Amendment abolished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nickname of Northern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bloodiest battle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nickname of Southern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Gen. Pickett lead a heroic attack on Union troops, and failed.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favored peace in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a Union victory that enabled Union to control the Mississippii River?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allowed for blacks to fight during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assassinated President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soldiers on horseback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speech given by Pres. Lincoln about Democracy?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battle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Warships covered with iron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union strategy prevented transport of goods in and out of an area?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16-18</dc:title>
  <dcterms:created xsi:type="dcterms:W3CDTF">2021-10-11T03:22:05Z</dcterms:created>
  <dcterms:modified xsi:type="dcterms:W3CDTF">2021-10-11T03:22:05Z</dcterms:modified>
</cp:coreProperties>
</file>