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16(3,4,5)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'Night of Broken Glass': violence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Stalin's government provided tractors, fertilizer &amp; seed for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party dictatorship that regulates citizens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occupied Ruhr Valley because Germans fell behind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the Soviet Union more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 farmers who Stalin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supporters of Benito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supremacy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brutal Russian labor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16(3,4,5) Review</dc:title>
  <dcterms:created xsi:type="dcterms:W3CDTF">2021-10-11T03:21:52Z</dcterms:created>
  <dcterms:modified xsi:type="dcterms:W3CDTF">2021-10-11T03:21:52Z</dcterms:modified>
</cp:coreProperties>
</file>