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16~Crossword Review Puzzle~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percent of voters would have to sign a loyalty oath before a state could return to the Union, this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provision that allowed a voter to avoid a literacy test if his father or grandfather had been eligible to vote on January 1,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laws used by southern states to control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says that all people born or naturalized in the United States are citizens?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arrested for sitting in a coach marked ¨for whites only.¨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to see if a person can read and write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assassinated President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Homeless refugees needed food, shelter, and work after what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Lincoln who proposed a relatively lenient plan of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Enforced separation of races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forced many African Americans, as well as poor whites, to become sharecroppers?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tax to be paid before voting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enslaved people who had been freed by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soon as ten percent of a sates voters swore an oath of loyalty to the United states, the voters could organize as new state government, this was known as Lincolns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laborer who works the land for a farmer who owns it, in exchange for a share of the value of the crop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 congress wanted a strict form of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Radical Republicans had two key goals; one was to prevent who from regaining  control over southern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Reconstruction it showed that all African Americans were finally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pardon is also know as an</w:t>
            </w:r>
          </w:p>
        </w:tc>
      </w:tr>
    </w:tbl>
    <w:p>
      <w:pPr>
        <w:pStyle w:val="WordBankLarge"/>
      </w:pPr>
      <w:r>
        <w:t xml:space="preserve">   Ten percent plan    </w:t>
      </w:r>
      <w:r>
        <w:t xml:space="preserve">   amnesty    </w:t>
      </w:r>
      <w:r>
        <w:t xml:space="preserve">   Wade-Davis BIll    </w:t>
      </w:r>
      <w:r>
        <w:t xml:space="preserve">   freedmen     </w:t>
      </w:r>
      <w:r>
        <w:t xml:space="preserve">   John Wilkes Booth    </w:t>
      </w:r>
      <w:r>
        <w:t xml:space="preserve">   The Civil War    </w:t>
      </w:r>
      <w:r>
        <w:t xml:space="preserve">   Thirteenth     </w:t>
      </w:r>
      <w:r>
        <w:t xml:space="preserve">   Black codes    </w:t>
      </w:r>
      <w:r>
        <w:t xml:space="preserve">   Fourteenth     </w:t>
      </w:r>
      <w:r>
        <w:t xml:space="preserve">   Radical Republicans     </w:t>
      </w:r>
      <w:r>
        <w:t xml:space="preserve">   Andrew Johnson     </w:t>
      </w:r>
      <w:r>
        <w:t xml:space="preserve">   Confederates     </w:t>
      </w:r>
      <w:r>
        <w:t xml:space="preserve">   Poll tax     </w:t>
      </w:r>
      <w:r>
        <w:t xml:space="preserve">   literacy test    </w:t>
      </w:r>
      <w:r>
        <w:t xml:space="preserve">   grandfather clause    </w:t>
      </w:r>
      <w:r>
        <w:t xml:space="preserve">   Segregation     </w:t>
      </w:r>
      <w:r>
        <w:t xml:space="preserve">   Homer Plessy    </w:t>
      </w:r>
      <w:r>
        <w:t xml:space="preserve">   Sharecropper     </w:t>
      </w:r>
      <w:r>
        <w:t xml:space="preserve">   Poverty     </w:t>
      </w:r>
      <w:r>
        <w:t xml:space="preserve">   Citizens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16~Crossword Review Puzzle~</dc:title>
  <dcterms:created xsi:type="dcterms:W3CDTF">2021-10-11T03:22:18Z</dcterms:created>
  <dcterms:modified xsi:type="dcterms:W3CDTF">2021-10-11T03:22:18Z</dcterms:modified>
</cp:coreProperties>
</file>