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restricted the President's war-making powers by requiring him to consult with Congress within 48 hrs of committing forces to a foreign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goals should be defined by concrete national interests instead of abstract ideologies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policy aimed at easing coldwar tensions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campus protesters threw rocks at the National Guard.  The guardsmen fired their rifle, killing some.  Led to demonstrations at other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 troops would withdraw as ARVN troops assumed more combat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supported Johnson's war policy, believing strongly in the containmen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coordinated assault on 36 provincial capitals and 5 major cities, as well as US embassy in Saigon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questioned the war on moral and strategic grounds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 men drafted into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NFL gorilla fighters assassinated government officials and destroyed roads and bridges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publication of this in the NY times referring to the classified governmental history of Americas involvement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authorized the President to take all necessary measures to repel armed attacks against US forces and prevent further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US, South Vietnam, North Vietnam, and the Vietcong agreed to cease-fire and a US troop withdrawal from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voice demanding independence for Vietnam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idea that if Vietnam fell to communism, its closest neighbors would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forces searching for enemy troops in an area with a strong vietcong presence came upon this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 formed with 7 other countries in 1954 the Southeast Asia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postponement-they were granted to college students and men working in certain designated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jellied gasoline that was dropped in large canisters that exploded on impact, covering large areas in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treaty froze the deployment of intercontinental ballistic missiles and place limits on antiballistic missiles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</dc:title>
  <dcterms:created xsi:type="dcterms:W3CDTF">2021-10-11T03:21:06Z</dcterms:created>
  <dcterms:modified xsi:type="dcterms:W3CDTF">2021-10-11T03:21:06Z</dcterms:modified>
</cp:coreProperties>
</file>