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transferring of responsibility from America to the South Vietnamese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_____ suggested the idea that if one country fell to communism, surrounding countries would fall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a mass shooting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agent first used in flamethrowers. An incendiary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surprise attack by the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agreement that ended the Vietnam war and restored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reducing of hostility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Prime Minister and President of the Democratic Republic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organization that wanted to prevent the spread of communism control over regions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federal law that checked the president's power to commit the U.S. to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that allowed President Johnson to take any necessary measures to secure peace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communist guerrilla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attack on Vietnamese citizens, one of the most violent attacks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were drafted into the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wanted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based on practicality instead of morals.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that intended to reduce the arms race in nuclear weapons or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Postponements or delays to one's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department of the US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did not want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</dc:title>
  <dcterms:created xsi:type="dcterms:W3CDTF">2021-10-11T03:21:09Z</dcterms:created>
  <dcterms:modified xsi:type="dcterms:W3CDTF">2021-10-11T03:21:09Z</dcterms:modified>
</cp:coreProperties>
</file>