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organization to prevent communism from gaining ground in Southeast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Location of a mass shooting in protest of Cambodia bombings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Evading military service for a short amount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agreement to restrain the arms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largest offensive measures in the Vietnam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top-secret Department of Defense study of U.S. political and military involvement in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Theory that if a nearby country fell to communism, all the surrounding countries would follow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system of politics or principles based on practical rather than moral or ideological considerations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Vietnamese communist revolutionary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nickname given to anti-war advocates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peace treaty signed on January 27, 1973, to end the Vietnam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joint resolution that the United States Congress passed on August 7, 1964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easing of hostility or strained relations, especially between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mass political organization in South Vietnam and Cambodia with its own army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conscripted for military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program launched my Nixon to train South Vietnam when the US decided to withdraw from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War Powers Resolution is a federal law intended to check the president's power to commit the United States to an armed conflict without the consent of the U.S.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Location of large Vietnam mass murder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dangerous chemical used to fire bomb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nickname given to pro-war advocates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16</dc:title>
  <dcterms:created xsi:type="dcterms:W3CDTF">2021-10-11T03:21:11Z</dcterms:created>
  <dcterms:modified xsi:type="dcterms:W3CDTF">2021-10-11T03:21:11Z</dcterms:modified>
</cp:coreProperties>
</file>