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16 4th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change in speed or direction of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appears when two things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between any two objects that pulls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pulls you toward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of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an object at rest or moving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the speed and direction of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gravitational force that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something moves over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4th Grade Science</dc:title>
  <dcterms:created xsi:type="dcterms:W3CDTF">2021-10-11T03:20:09Z</dcterms:created>
  <dcterms:modified xsi:type="dcterms:W3CDTF">2021-10-11T03:20:09Z</dcterms:modified>
</cp:coreProperties>
</file>