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16 Basic Nursing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Trochanter roll    </w:t>
      </w:r>
      <w:r>
        <w:t xml:space="preserve">   Transfer    </w:t>
      </w:r>
      <w:r>
        <w:t xml:space="preserve">   Syncope    </w:t>
      </w:r>
      <w:r>
        <w:t xml:space="preserve">   Supine    </w:t>
      </w:r>
      <w:r>
        <w:t xml:space="preserve">   Sims    </w:t>
      </w:r>
      <w:r>
        <w:t xml:space="preserve">   shearing    </w:t>
      </w:r>
      <w:r>
        <w:t xml:space="preserve">   Semi-Fowlers    </w:t>
      </w:r>
      <w:r>
        <w:t xml:space="preserve">   Prone    </w:t>
      </w:r>
      <w:r>
        <w:t xml:space="preserve">   Position of Function    </w:t>
      </w:r>
      <w:r>
        <w:t xml:space="preserve">   Plantar flexion    </w:t>
      </w:r>
      <w:r>
        <w:t xml:space="preserve">   Orthostatic Hypotension    </w:t>
      </w:r>
      <w:r>
        <w:t xml:space="preserve">   Orthopneic Position    </w:t>
      </w:r>
      <w:r>
        <w:t xml:space="preserve">   Logroll    </w:t>
      </w:r>
      <w:r>
        <w:t xml:space="preserve">   Lateral    </w:t>
      </w:r>
      <w:r>
        <w:t xml:space="preserve">   Fowlers    </w:t>
      </w:r>
      <w:r>
        <w:t xml:space="preserve">   Footdrop    </w:t>
      </w:r>
      <w:r>
        <w:t xml:space="preserve">   Dorsiflexion    </w:t>
      </w:r>
      <w:r>
        <w:t xml:space="preserve">   Contracture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16 Basic Nursing 1</dc:title>
  <dcterms:created xsi:type="dcterms:W3CDTF">2021-10-11T03:21:21Z</dcterms:created>
  <dcterms:modified xsi:type="dcterms:W3CDTF">2021-10-11T03:21:21Z</dcterms:modified>
</cp:coreProperties>
</file>