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Behavioral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anxiety disorder marked by unpredictable minutes-long episodes of intense dread in which a person experiences terror and accompanying chest pain, choking, or other frightening sensations.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Social Anxiety Disorder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characterized by delusions, hallucinations, disorganized speech and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Somatic Symptoms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emotion characterized by feelings of tension, worried thoughts and physical changes like increased blood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Conversion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manic depression, this is a mood disorder in which the person's mood swings from euphoric, manic stages to depressed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Dissociative Identity Disorder (previously known as multiple personality disorder), is a controversial diagnosis of a psychological disorder that manifests itself in the presence of two or more alternate personalities in the same body that may or may not be aware of each other's existence.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Bipolar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fear of being in a place or situation from which escape might be difficult or in which help might not be available in the event of the panic attack.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Dissociative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deals with the source of the irrational fear is a specific situation or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Dissociative Amnesia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disorder is distinguished by deep depression.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Agoraphobia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anxiety disorder that typically follows a traumatic event or events and is characterized by a reliving of that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Panic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disorder typically manifest as a sensory or motor system disturbance for which there is no known organic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Depressive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this disorder you are compelled to avoid situations in which they may be observed behaving in an ineffective or embarrassing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experiences sudden loss of memory usually after a particularly stressful traumatic event.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a person to escape from or avoid the negative reinforcer of anxiety.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Posttraumatic Stress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Behavioral Disorder </dc:title>
  <dcterms:created xsi:type="dcterms:W3CDTF">2021-10-11T03:21:20Z</dcterms:created>
  <dcterms:modified xsi:type="dcterms:W3CDTF">2021-10-11T03:21:20Z</dcterms:modified>
</cp:coreProperties>
</file>